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AE93" w14:textId="77777777" w:rsidR="00FC14D7" w:rsidRPr="0065554C" w:rsidRDefault="00B57A5E">
      <w:pPr>
        <w:pStyle w:val="aa"/>
        <w:rPr>
          <w:rFonts w:ascii="標楷體" w:eastAsia="標楷體" w:hAnsi="標楷體"/>
          <w:b/>
          <w:bCs/>
        </w:rPr>
      </w:pPr>
      <w:proofErr w:type="spellStart"/>
      <w:r w:rsidRPr="0065554C">
        <w:rPr>
          <w:rFonts w:ascii="標楷體" w:eastAsia="標楷體" w:hAnsi="標楷體"/>
          <w:b/>
          <w:bCs/>
        </w:rPr>
        <w:t>請假制度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12202"/>
      </w:tblGrid>
      <w:tr w:rsidR="00FC14D7" w:rsidRPr="00E267A7" w14:paraId="47695880" w14:textId="77777777" w:rsidTr="00E267A7">
        <w:tc>
          <w:tcPr>
            <w:tcW w:w="2518" w:type="dxa"/>
          </w:tcPr>
          <w:p w14:paraId="1D66EF88" w14:textId="77777777" w:rsidR="00FC14D7" w:rsidRPr="00E267A7" w:rsidRDefault="00B57A5E" w:rsidP="00E26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267A7">
              <w:rPr>
                <w:rFonts w:ascii="標楷體" w:eastAsia="標楷體" w:hAnsi="標楷體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12332" w:type="dxa"/>
          </w:tcPr>
          <w:p w14:paraId="10FFFBBE" w14:textId="77777777" w:rsidR="00FC14D7" w:rsidRPr="00E267A7" w:rsidRDefault="00B57A5E" w:rsidP="00E26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267A7">
              <w:rPr>
                <w:rFonts w:ascii="標楷體" w:eastAsia="標楷體" w:hAnsi="標楷體"/>
                <w:sz w:val="28"/>
                <w:szCs w:val="28"/>
              </w:rPr>
              <w:t>請假規定</w:t>
            </w:r>
            <w:proofErr w:type="spellEnd"/>
          </w:p>
        </w:tc>
      </w:tr>
      <w:tr w:rsidR="00FC14D7" w:rsidRPr="00E267A7" w14:paraId="714B7CFD" w14:textId="77777777" w:rsidTr="00E267A7">
        <w:tc>
          <w:tcPr>
            <w:tcW w:w="2518" w:type="dxa"/>
          </w:tcPr>
          <w:p w14:paraId="2F751459" w14:textId="77777777" w:rsidR="00FC14D7" w:rsidRPr="00E267A7" w:rsidRDefault="00B57A5E" w:rsidP="00E26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7A7">
              <w:rPr>
                <w:rFonts w:ascii="標楷體" w:eastAsia="標楷體" w:hAnsi="標楷體"/>
                <w:sz w:val="28"/>
                <w:szCs w:val="28"/>
              </w:rPr>
              <w:t>12月4日</w:t>
            </w:r>
          </w:p>
        </w:tc>
        <w:tc>
          <w:tcPr>
            <w:tcW w:w="12332" w:type="dxa"/>
          </w:tcPr>
          <w:p w14:paraId="399A58BF" w14:textId="6E7C94A3" w:rsidR="00FC14D7" w:rsidRPr="00E267A7" w:rsidRDefault="00B57A5E" w:rsidP="00BF342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267A7">
              <w:rPr>
                <w:rFonts w:ascii="標楷體" w:eastAsia="標楷體" w:hAnsi="標楷體"/>
                <w:sz w:val="28"/>
                <w:szCs w:val="28"/>
                <w:lang w:eastAsia="zh-TW"/>
              </w:rPr>
              <w:t>- 參加當天項目如欲</w:t>
            </w: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請假</w:t>
            </w:r>
            <w:r w:rsidR="00C16665" w:rsidRPr="00E844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不出賽</w:t>
            </w: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，必</w:t>
            </w:r>
            <w:r w:rsidRPr="00E267A7">
              <w:rPr>
                <w:rFonts w:ascii="標楷體" w:eastAsia="標楷體" w:hAnsi="標楷體"/>
                <w:sz w:val="28"/>
                <w:szCs w:val="28"/>
                <w:lang w:eastAsia="zh-TW"/>
              </w:rPr>
              <w:t>須於12月4日上午9點前至</w:t>
            </w:r>
            <w:r w:rsidRPr="00E267A7">
              <w:rPr>
                <w:rFonts w:ascii="標楷體" w:eastAsia="標楷體" w:hAnsi="標楷體"/>
                <w:b/>
                <w:bCs/>
                <w:color w:val="FF0000"/>
                <w:sz w:val="52"/>
                <w:szCs w:val="52"/>
                <w:lang w:eastAsia="zh-TW"/>
              </w:rPr>
              <w:t>紀錄組</w:t>
            </w:r>
            <w:r w:rsidRPr="00E267A7">
              <w:rPr>
                <w:rFonts w:ascii="標楷體" w:eastAsia="標楷體" w:hAnsi="標楷體"/>
                <w:sz w:val="28"/>
                <w:szCs w:val="28"/>
                <w:lang w:eastAsia="zh-TW"/>
              </w:rPr>
              <w:t>填寫不出賽名單。</w:t>
            </w:r>
            <w:r w:rsidRPr="00E267A7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  <w:t>- 無需醫療證明即可完成請假程序。</w:t>
            </w:r>
            <w:r w:rsidRPr="00E267A7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  <w:t>- 請假成功後，該選手仍可參加當天</w:t>
            </w:r>
            <w:r w:rsidR="00707703" w:rsidRPr="00707703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（120</w:t>
            </w:r>
            <w:r w:rsidR="00707703" w:rsidRPr="00707703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4</w:t>
            </w:r>
            <w:r w:rsidR="00707703" w:rsidRPr="00707703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）</w:t>
            </w:r>
            <w:r w:rsidRPr="00E267A7">
              <w:rPr>
                <w:rFonts w:ascii="標楷體" w:eastAsia="標楷體" w:hAnsi="標楷體"/>
                <w:sz w:val="28"/>
                <w:szCs w:val="28"/>
                <w:lang w:eastAsia="zh-TW"/>
              </w:rPr>
              <w:t>報名的其他項目。</w:t>
            </w:r>
          </w:p>
        </w:tc>
      </w:tr>
      <w:tr w:rsidR="00FC14D7" w:rsidRPr="00E267A7" w14:paraId="0DB9D184" w14:textId="77777777" w:rsidTr="00E267A7">
        <w:tc>
          <w:tcPr>
            <w:tcW w:w="2518" w:type="dxa"/>
          </w:tcPr>
          <w:p w14:paraId="7806DB6F" w14:textId="77777777" w:rsidR="00FC14D7" w:rsidRPr="00E267A7" w:rsidRDefault="00B57A5E" w:rsidP="00E26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7A7">
              <w:rPr>
                <w:rFonts w:ascii="標楷體" w:eastAsia="標楷體" w:hAnsi="標楷體"/>
                <w:sz w:val="28"/>
                <w:szCs w:val="28"/>
              </w:rPr>
              <w:t>12月5日</w:t>
            </w:r>
          </w:p>
        </w:tc>
        <w:tc>
          <w:tcPr>
            <w:tcW w:w="12332" w:type="dxa"/>
          </w:tcPr>
          <w:p w14:paraId="3A1D3653" w14:textId="0DFDC511" w:rsidR="00FC14D7" w:rsidRPr="00E267A7" w:rsidRDefault="00B57A5E" w:rsidP="00BF342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267A7">
              <w:rPr>
                <w:rFonts w:ascii="標楷體" w:eastAsia="標楷體" w:hAnsi="標楷體"/>
                <w:sz w:val="28"/>
                <w:szCs w:val="28"/>
                <w:lang w:eastAsia="zh-TW"/>
              </w:rPr>
              <w:t>- 參加當天項目如欲</w:t>
            </w: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請假</w:t>
            </w:r>
            <w:r w:rsidR="00C16665" w:rsidRPr="00E844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不出賽</w:t>
            </w: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，必須</w:t>
            </w:r>
            <w:r w:rsidRPr="00E267A7">
              <w:rPr>
                <w:rFonts w:ascii="標楷體" w:eastAsia="標楷體" w:hAnsi="標楷體"/>
                <w:sz w:val="28"/>
                <w:szCs w:val="28"/>
                <w:lang w:eastAsia="zh-TW"/>
              </w:rPr>
              <w:t>於12月4日下午3點前至</w:t>
            </w:r>
            <w:r w:rsidR="00E267A7" w:rsidRPr="00E267A7">
              <w:rPr>
                <w:rFonts w:ascii="標楷體" w:eastAsia="標楷體" w:hAnsi="標楷體"/>
                <w:b/>
                <w:bCs/>
                <w:color w:val="FF0000"/>
                <w:sz w:val="52"/>
                <w:szCs w:val="52"/>
                <w:lang w:eastAsia="zh-TW"/>
              </w:rPr>
              <w:t>紀錄組</w:t>
            </w:r>
            <w:r w:rsidRPr="00E267A7">
              <w:rPr>
                <w:rFonts w:ascii="標楷體" w:eastAsia="標楷體" w:hAnsi="標楷體"/>
                <w:sz w:val="28"/>
                <w:szCs w:val="28"/>
                <w:lang w:eastAsia="zh-TW"/>
              </w:rPr>
              <w:t>填寫不出賽名單。</w:t>
            </w:r>
            <w:r w:rsidRPr="00E267A7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  <w:t>- 無需醫療證明即可完成請假程序。</w:t>
            </w:r>
            <w:r w:rsidRPr="00E267A7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  <w:t>- 請假成功後，該選手仍可參加當天</w:t>
            </w:r>
            <w:r w:rsidR="00707703" w:rsidRPr="00707703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（1205）</w:t>
            </w:r>
            <w:r w:rsidRPr="00E267A7">
              <w:rPr>
                <w:rFonts w:ascii="標楷體" w:eastAsia="標楷體" w:hAnsi="標楷體"/>
                <w:sz w:val="28"/>
                <w:szCs w:val="28"/>
                <w:lang w:eastAsia="zh-TW"/>
              </w:rPr>
              <w:t>報名的其他項目。</w:t>
            </w:r>
          </w:p>
        </w:tc>
      </w:tr>
      <w:tr w:rsidR="00FC14D7" w:rsidRPr="00E267A7" w14:paraId="18F936BC" w14:textId="77777777" w:rsidTr="00E267A7">
        <w:tc>
          <w:tcPr>
            <w:tcW w:w="2518" w:type="dxa"/>
          </w:tcPr>
          <w:p w14:paraId="2CA773BF" w14:textId="77777777" w:rsidR="00FC14D7" w:rsidRPr="00E267A7" w:rsidRDefault="00B57A5E" w:rsidP="00E26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7A7">
              <w:rPr>
                <w:rFonts w:ascii="標楷體" w:eastAsia="標楷體" w:hAnsi="標楷體"/>
                <w:sz w:val="28"/>
                <w:szCs w:val="28"/>
              </w:rPr>
              <w:t>12月6日</w:t>
            </w:r>
          </w:p>
        </w:tc>
        <w:tc>
          <w:tcPr>
            <w:tcW w:w="12332" w:type="dxa"/>
          </w:tcPr>
          <w:p w14:paraId="2F10221B" w14:textId="1D5964FA" w:rsidR="00FC14D7" w:rsidRPr="00E267A7" w:rsidRDefault="00B57A5E" w:rsidP="00BF342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267A7">
              <w:rPr>
                <w:rFonts w:ascii="標楷體" w:eastAsia="標楷體" w:hAnsi="標楷體"/>
                <w:sz w:val="28"/>
                <w:szCs w:val="28"/>
                <w:lang w:eastAsia="zh-TW"/>
              </w:rPr>
              <w:t>- 參加當天項目如欲請</w:t>
            </w: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假</w:t>
            </w:r>
            <w:r w:rsidR="00062DC7" w:rsidRPr="00E844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不出賽</w:t>
            </w: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，必</w:t>
            </w:r>
            <w:r w:rsidRPr="00E267A7">
              <w:rPr>
                <w:rFonts w:ascii="標楷體" w:eastAsia="標楷體" w:hAnsi="標楷體"/>
                <w:sz w:val="28"/>
                <w:szCs w:val="28"/>
                <w:lang w:eastAsia="zh-TW"/>
              </w:rPr>
              <w:t>須於12月5日下午3點前至</w:t>
            </w:r>
            <w:r w:rsidR="00E267A7" w:rsidRPr="00E267A7">
              <w:rPr>
                <w:rFonts w:ascii="標楷體" w:eastAsia="標楷體" w:hAnsi="標楷體"/>
                <w:b/>
                <w:bCs/>
                <w:color w:val="FF0000"/>
                <w:sz w:val="52"/>
                <w:szCs w:val="52"/>
                <w:lang w:eastAsia="zh-TW"/>
              </w:rPr>
              <w:t>紀錄組</w:t>
            </w:r>
            <w:r w:rsidRPr="00E267A7">
              <w:rPr>
                <w:rFonts w:ascii="標楷體" w:eastAsia="標楷體" w:hAnsi="標楷體"/>
                <w:sz w:val="28"/>
                <w:szCs w:val="28"/>
                <w:lang w:eastAsia="zh-TW"/>
              </w:rPr>
              <w:t>填寫不出賽名單。</w:t>
            </w:r>
            <w:r w:rsidRPr="00E267A7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  <w:t>- 無需醫療證明即可完成請假程序。</w:t>
            </w:r>
            <w:r w:rsidRPr="00E267A7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  <w:t>- 請假成功後，該選手仍可參加當天</w:t>
            </w:r>
            <w:r w:rsidR="00707703" w:rsidRPr="00707703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（120</w:t>
            </w:r>
            <w:r w:rsidR="00707703" w:rsidRPr="00707703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6</w:t>
            </w:r>
            <w:r w:rsidR="00707703" w:rsidRPr="00707703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）</w:t>
            </w:r>
            <w:r w:rsidRPr="00E267A7">
              <w:rPr>
                <w:rFonts w:ascii="標楷體" w:eastAsia="標楷體" w:hAnsi="標楷體"/>
                <w:sz w:val="28"/>
                <w:szCs w:val="28"/>
                <w:lang w:eastAsia="zh-TW"/>
              </w:rPr>
              <w:t>報名的其他項目。</w:t>
            </w:r>
          </w:p>
        </w:tc>
      </w:tr>
      <w:tr w:rsidR="00FC14D7" w:rsidRPr="00E267A7" w14:paraId="421DE1B7" w14:textId="77777777" w:rsidTr="00E267A7">
        <w:tc>
          <w:tcPr>
            <w:tcW w:w="2518" w:type="dxa"/>
          </w:tcPr>
          <w:p w14:paraId="27CE32C4" w14:textId="77777777" w:rsidR="00E267A7" w:rsidRPr="00E267A7" w:rsidRDefault="00B57A5E" w:rsidP="00E267A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E267A7">
              <w:rPr>
                <w:rFonts w:ascii="標楷體" w:eastAsia="標楷體" w:hAnsi="標楷體"/>
                <w:sz w:val="28"/>
                <w:szCs w:val="28"/>
              </w:rPr>
              <w:t>比賽當天</w:t>
            </w:r>
            <w:proofErr w:type="spellEnd"/>
          </w:p>
          <w:p w14:paraId="2BB5845E" w14:textId="37C8A77D" w:rsidR="00FC14D7" w:rsidRPr="00E267A7" w:rsidRDefault="00B57A5E" w:rsidP="00E26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267A7">
              <w:rPr>
                <w:rFonts w:ascii="標楷體" w:eastAsia="標楷體" w:hAnsi="標楷體"/>
                <w:sz w:val="28"/>
                <w:szCs w:val="28"/>
              </w:rPr>
              <w:t>臨時請假</w:t>
            </w:r>
            <w:proofErr w:type="spellEnd"/>
          </w:p>
        </w:tc>
        <w:tc>
          <w:tcPr>
            <w:tcW w:w="12332" w:type="dxa"/>
          </w:tcPr>
          <w:p w14:paraId="6DA3DB38" w14:textId="2687FB80" w:rsidR="00FC14D7" w:rsidRPr="00E267A7" w:rsidRDefault="00B57A5E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267A7">
              <w:rPr>
                <w:rFonts w:ascii="標楷體" w:eastAsia="標楷體" w:hAnsi="標楷體"/>
                <w:sz w:val="28"/>
                <w:szCs w:val="28"/>
                <w:lang w:eastAsia="zh-TW"/>
              </w:rPr>
              <w:t>- 若比賽當天因突發情況無法參賽，需於比賽開始前30分鐘內檢附醫療證明，向</w:t>
            </w:r>
            <w:r w:rsidR="00E267A7" w:rsidRPr="00E267A7">
              <w:rPr>
                <w:rFonts w:ascii="標楷體" w:eastAsia="標楷體" w:hAnsi="標楷體" w:hint="eastAsia"/>
                <w:b/>
                <w:bCs/>
                <w:color w:val="FF0000"/>
                <w:sz w:val="48"/>
                <w:szCs w:val="48"/>
                <w:lang w:eastAsia="zh-TW"/>
              </w:rPr>
              <w:t>檢</w:t>
            </w:r>
            <w:r w:rsidR="00E267A7" w:rsidRPr="00E267A7">
              <w:rPr>
                <w:rFonts w:ascii="標楷體" w:eastAsia="標楷體" w:hAnsi="標楷體"/>
                <w:b/>
                <w:bCs/>
                <w:color w:val="FF0000"/>
                <w:sz w:val="48"/>
                <w:szCs w:val="48"/>
                <w:lang w:eastAsia="zh-TW"/>
              </w:rPr>
              <w:t>錄組</w:t>
            </w:r>
            <w:r w:rsidRPr="00E267A7">
              <w:rPr>
                <w:rFonts w:ascii="標楷體" w:eastAsia="標楷體" w:hAnsi="標楷體"/>
                <w:sz w:val="28"/>
                <w:szCs w:val="28"/>
                <w:lang w:eastAsia="zh-TW"/>
              </w:rPr>
              <w:t>遞交請假單。</w:t>
            </w:r>
            <w:r w:rsidRPr="00E267A7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  <w:t>- 若請假程序完成並獲批准，該選手當日</w:t>
            </w:r>
            <w:r w:rsidR="00D5671D" w:rsidRPr="00E844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後續</w:t>
            </w: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所</w:t>
            </w:r>
            <w:r w:rsidRPr="00E267A7">
              <w:rPr>
                <w:rFonts w:ascii="標楷體" w:eastAsia="標楷體" w:hAnsi="標楷體"/>
                <w:sz w:val="28"/>
                <w:szCs w:val="28"/>
                <w:lang w:eastAsia="zh-TW"/>
              </w:rPr>
              <w:t>有比賽將不得再參加，但仍可參加次日其他項目。</w:t>
            </w:r>
            <w:r w:rsidRPr="00E267A7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  <w:t>- 若無法提供醫療證明，視同未完成請假程序，並將註記為DNS未請假。</w:t>
            </w:r>
          </w:p>
        </w:tc>
      </w:tr>
    </w:tbl>
    <w:p w14:paraId="0F68F264" w14:textId="77777777" w:rsidR="00850177" w:rsidRPr="00E267A7" w:rsidRDefault="00850177">
      <w:pPr>
        <w:rPr>
          <w:rFonts w:ascii="標楷體" w:eastAsia="標楷體" w:hAnsi="標楷體"/>
          <w:lang w:eastAsia="zh-TW"/>
        </w:rPr>
      </w:pPr>
    </w:p>
    <w:p w14:paraId="0271CACF" w14:textId="77777777" w:rsidR="00E267A7" w:rsidRPr="00E267A7" w:rsidRDefault="00E267A7">
      <w:pPr>
        <w:rPr>
          <w:rFonts w:ascii="標楷體" w:eastAsia="標楷體" w:hAnsi="標楷體"/>
          <w:lang w:eastAsia="zh-TW"/>
        </w:rPr>
      </w:pPr>
    </w:p>
    <w:p w14:paraId="3F06D305" w14:textId="77777777" w:rsidR="00E267A7" w:rsidRPr="00E267A7" w:rsidRDefault="00E267A7" w:rsidP="00E267A7">
      <w:pPr>
        <w:pStyle w:val="aa"/>
        <w:rPr>
          <w:rFonts w:ascii="標楷體" w:eastAsia="標楷體" w:hAnsi="標楷體"/>
          <w:b/>
          <w:bCs/>
          <w:lang w:eastAsia="zh-TW"/>
        </w:rPr>
      </w:pPr>
      <w:proofErr w:type="spellStart"/>
      <w:r w:rsidRPr="00E267A7">
        <w:rPr>
          <w:rFonts w:ascii="標楷體" w:eastAsia="標楷體" w:hAnsi="標楷體"/>
          <w:b/>
          <w:bCs/>
        </w:rPr>
        <w:lastRenderedPageBreak/>
        <w:t>請假或缺席</w:t>
      </w:r>
      <w:proofErr w:type="spellEnd"/>
      <w:r w:rsidRPr="00E267A7">
        <w:rPr>
          <w:rFonts w:ascii="標楷體" w:eastAsia="標楷體" w:hAnsi="標楷體" w:hint="eastAsia"/>
          <w:b/>
          <w:bCs/>
          <w:lang w:eastAsia="zh-TW"/>
        </w:rPr>
        <w:t>可能</w:t>
      </w:r>
      <w:proofErr w:type="spellStart"/>
      <w:r w:rsidRPr="00E267A7">
        <w:rPr>
          <w:rFonts w:ascii="標楷體" w:eastAsia="標楷體" w:hAnsi="標楷體"/>
          <w:b/>
          <w:bCs/>
        </w:rPr>
        <w:t>情況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558"/>
        <w:gridCol w:w="1700"/>
        <w:gridCol w:w="2124"/>
        <w:gridCol w:w="8214"/>
      </w:tblGrid>
      <w:tr w:rsidR="00E267A7" w:rsidRPr="00E267A7" w14:paraId="36F896C9" w14:textId="77777777" w:rsidTr="00B37169">
        <w:tc>
          <w:tcPr>
            <w:tcW w:w="1101" w:type="dxa"/>
            <w:vAlign w:val="center"/>
          </w:tcPr>
          <w:p w14:paraId="4F20B434" w14:textId="77777777" w:rsidR="00357EFF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357EFF">
              <w:rPr>
                <w:rFonts w:ascii="標楷體" w:eastAsia="標楷體" w:hAnsi="標楷體"/>
                <w:sz w:val="28"/>
                <w:szCs w:val="28"/>
              </w:rPr>
              <w:t>狀況</w:t>
            </w:r>
            <w:proofErr w:type="spellEnd"/>
          </w:p>
          <w:p w14:paraId="03DA3472" w14:textId="592DDA68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57EFF">
              <w:rPr>
                <w:rFonts w:ascii="標楷體" w:eastAsia="標楷體" w:hAnsi="標楷體"/>
                <w:sz w:val="28"/>
                <w:szCs w:val="28"/>
              </w:rPr>
              <w:t>編號</w:t>
            </w:r>
            <w:proofErr w:type="spellEnd"/>
          </w:p>
        </w:tc>
        <w:tc>
          <w:tcPr>
            <w:tcW w:w="1559" w:type="dxa"/>
            <w:vAlign w:val="center"/>
          </w:tcPr>
          <w:p w14:paraId="651AB3C8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57EFF">
              <w:rPr>
                <w:rFonts w:ascii="標楷體" w:eastAsia="標楷體" w:hAnsi="標楷體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1701" w:type="dxa"/>
            <w:vAlign w:val="center"/>
          </w:tcPr>
          <w:p w14:paraId="7A0DF77A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357EFF">
              <w:rPr>
                <w:rFonts w:ascii="標楷體" w:eastAsia="標楷體" w:hAnsi="標楷體"/>
                <w:sz w:val="28"/>
                <w:szCs w:val="28"/>
              </w:rPr>
              <w:t>是否完成</w:t>
            </w:r>
            <w:proofErr w:type="spellEnd"/>
          </w:p>
          <w:p w14:paraId="4C6FEC9A" w14:textId="2F520EC9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57EFF">
              <w:rPr>
                <w:rFonts w:ascii="標楷體" w:eastAsia="標楷體" w:hAnsi="標楷體"/>
                <w:sz w:val="28"/>
                <w:szCs w:val="28"/>
              </w:rPr>
              <w:t>請假程序</w:t>
            </w:r>
            <w:proofErr w:type="spellEnd"/>
          </w:p>
        </w:tc>
        <w:tc>
          <w:tcPr>
            <w:tcW w:w="2126" w:type="dxa"/>
            <w:vAlign w:val="center"/>
          </w:tcPr>
          <w:p w14:paraId="7CD4ADD4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57EFF">
              <w:rPr>
                <w:rFonts w:ascii="標楷體" w:eastAsia="標楷體" w:hAnsi="標楷體"/>
                <w:sz w:val="28"/>
                <w:szCs w:val="28"/>
              </w:rPr>
              <w:t>原因</w:t>
            </w:r>
            <w:proofErr w:type="spellEnd"/>
          </w:p>
        </w:tc>
        <w:tc>
          <w:tcPr>
            <w:tcW w:w="8222" w:type="dxa"/>
            <w:vAlign w:val="center"/>
          </w:tcPr>
          <w:p w14:paraId="061D8EB6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57EFF">
              <w:rPr>
                <w:rFonts w:ascii="標楷體" w:eastAsia="標楷體" w:hAnsi="標楷體"/>
                <w:sz w:val="28"/>
                <w:szCs w:val="28"/>
              </w:rPr>
              <w:t>結果</w:t>
            </w:r>
            <w:proofErr w:type="spellEnd"/>
          </w:p>
        </w:tc>
      </w:tr>
      <w:tr w:rsidR="00E267A7" w:rsidRPr="00E267A7" w14:paraId="52175703" w14:textId="77777777" w:rsidTr="00B37169">
        <w:tc>
          <w:tcPr>
            <w:tcW w:w="1101" w:type="dxa"/>
            <w:vAlign w:val="center"/>
          </w:tcPr>
          <w:p w14:paraId="79BD7F79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5D038B8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/>
                <w:sz w:val="28"/>
                <w:szCs w:val="28"/>
              </w:rPr>
              <w:t>12月4日</w:t>
            </w:r>
          </w:p>
        </w:tc>
        <w:tc>
          <w:tcPr>
            <w:tcW w:w="1701" w:type="dxa"/>
            <w:vAlign w:val="center"/>
          </w:tcPr>
          <w:p w14:paraId="501CDD1C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/>
                <w:sz w:val="28"/>
                <w:szCs w:val="28"/>
              </w:rPr>
              <w:t>是</w:t>
            </w:r>
          </w:p>
        </w:tc>
        <w:tc>
          <w:tcPr>
            <w:tcW w:w="2126" w:type="dxa"/>
            <w:vAlign w:val="center"/>
          </w:tcPr>
          <w:p w14:paraId="125F944E" w14:textId="77777777" w:rsidR="00B37169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357EFF">
              <w:rPr>
                <w:rFonts w:ascii="標楷體" w:eastAsia="標楷體" w:hAnsi="標楷體"/>
                <w:sz w:val="28"/>
                <w:szCs w:val="28"/>
              </w:rPr>
              <w:t>事先申請</w:t>
            </w:r>
            <w:proofErr w:type="spellEnd"/>
          </w:p>
          <w:p w14:paraId="7E5B5528" w14:textId="7E976DE3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57EFF">
              <w:rPr>
                <w:rFonts w:ascii="標楷體" w:eastAsia="標楷體" w:hAnsi="標楷體"/>
                <w:sz w:val="28"/>
                <w:szCs w:val="28"/>
              </w:rPr>
              <w:t>不出賽</w:t>
            </w:r>
            <w:proofErr w:type="spellEnd"/>
          </w:p>
        </w:tc>
        <w:tc>
          <w:tcPr>
            <w:tcW w:w="8222" w:type="dxa"/>
            <w:vAlign w:val="center"/>
          </w:tcPr>
          <w:p w14:paraId="10DEE582" w14:textId="77777777" w:rsidR="00E267A7" w:rsidRPr="00E844C1" w:rsidRDefault="00E267A7" w:rsidP="00357EF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- 12月4日上午9點前完成請假，無需醫療證明。</w:t>
            </w: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  <w:t>- 該項目標</w:t>
            </w:r>
            <w:proofErr w:type="gramStart"/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註</w:t>
            </w:r>
            <w:proofErr w:type="gramEnd"/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請假，仍可參加當天其他報名項目。</w:t>
            </w:r>
          </w:p>
        </w:tc>
      </w:tr>
      <w:tr w:rsidR="00E267A7" w:rsidRPr="00E267A7" w14:paraId="10FA8EE9" w14:textId="77777777" w:rsidTr="00B37169">
        <w:tc>
          <w:tcPr>
            <w:tcW w:w="1101" w:type="dxa"/>
            <w:vAlign w:val="center"/>
          </w:tcPr>
          <w:p w14:paraId="6471DD10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7F3A99E2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/>
                <w:sz w:val="28"/>
                <w:szCs w:val="28"/>
              </w:rPr>
              <w:t>12月4日</w:t>
            </w:r>
          </w:p>
        </w:tc>
        <w:tc>
          <w:tcPr>
            <w:tcW w:w="1701" w:type="dxa"/>
            <w:vAlign w:val="center"/>
          </w:tcPr>
          <w:p w14:paraId="062E6299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  <w:tc>
          <w:tcPr>
            <w:tcW w:w="2126" w:type="dxa"/>
            <w:vAlign w:val="center"/>
          </w:tcPr>
          <w:p w14:paraId="7B87A28A" w14:textId="77777777" w:rsidR="00B37169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357EFF">
              <w:rPr>
                <w:rFonts w:ascii="標楷體" w:eastAsia="標楷體" w:hAnsi="標楷體"/>
                <w:sz w:val="28"/>
                <w:szCs w:val="28"/>
              </w:rPr>
              <w:t>未請假</w:t>
            </w:r>
            <w:proofErr w:type="spellEnd"/>
          </w:p>
          <w:p w14:paraId="3C8945D9" w14:textId="77C92B1B" w:rsidR="00E267A7" w:rsidRPr="00357EFF" w:rsidRDefault="00B37169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且</w:t>
            </w:r>
            <w:proofErr w:type="spellStart"/>
            <w:r w:rsidR="00E267A7" w:rsidRPr="00357EFF">
              <w:rPr>
                <w:rFonts w:ascii="標楷體" w:eastAsia="標楷體" w:hAnsi="標楷體"/>
                <w:sz w:val="28"/>
                <w:szCs w:val="28"/>
              </w:rPr>
              <w:t>缺席</w:t>
            </w:r>
            <w:proofErr w:type="spellEnd"/>
          </w:p>
        </w:tc>
        <w:tc>
          <w:tcPr>
            <w:tcW w:w="8222" w:type="dxa"/>
            <w:vAlign w:val="center"/>
          </w:tcPr>
          <w:p w14:paraId="79496D7F" w14:textId="03DD5758" w:rsidR="00E267A7" w:rsidRPr="00E844C1" w:rsidRDefault="00E267A7" w:rsidP="00357EF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- 被註記為DNS未請假，系統鎖定。</w:t>
            </w: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  <w:t>- 無法參加12月4日及後續</w:t>
            </w:r>
            <w:r w:rsidR="00C16665" w:rsidRPr="00E844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所有報名項目。</w:t>
            </w:r>
          </w:p>
        </w:tc>
      </w:tr>
      <w:tr w:rsidR="00E267A7" w:rsidRPr="00E267A7" w14:paraId="200C16BB" w14:textId="77777777" w:rsidTr="00B37169">
        <w:tc>
          <w:tcPr>
            <w:tcW w:w="1101" w:type="dxa"/>
            <w:vAlign w:val="center"/>
          </w:tcPr>
          <w:p w14:paraId="7749382A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4EFC93F3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/>
                <w:sz w:val="28"/>
                <w:szCs w:val="28"/>
              </w:rPr>
              <w:t>12月5日</w:t>
            </w:r>
          </w:p>
        </w:tc>
        <w:tc>
          <w:tcPr>
            <w:tcW w:w="1701" w:type="dxa"/>
            <w:vAlign w:val="center"/>
          </w:tcPr>
          <w:p w14:paraId="4AC4B24F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/>
                <w:sz w:val="28"/>
                <w:szCs w:val="28"/>
              </w:rPr>
              <w:t>是</w:t>
            </w:r>
          </w:p>
        </w:tc>
        <w:tc>
          <w:tcPr>
            <w:tcW w:w="2126" w:type="dxa"/>
            <w:vAlign w:val="center"/>
          </w:tcPr>
          <w:p w14:paraId="75C90B66" w14:textId="77777777" w:rsidR="00B37169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357EFF">
              <w:rPr>
                <w:rFonts w:ascii="標楷體" w:eastAsia="標楷體" w:hAnsi="標楷體"/>
                <w:sz w:val="28"/>
                <w:szCs w:val="28"/>
              </w:rPr>
              <w:t>事先申請</w:t>
            </w:r>
            <w:proofErr w:type="spellEnd"/>
          </w:p>
          <w:p w14:paraId="76F96327" w14:textId="1D73928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57EFF">
              <w:rPr>
                <w:rFonts w:ascii="標楷體" w:eastAsia="標楷體" w:hAnsi="標楷體"/>
                <w:sz w:val="28"/>
                <w:szCs w:val="28"/>
              </w:rPr>
              <w:t>不出賽</w:t>
            </w:r>
            <w:proofErr w:type="spellEnd"/>
          </w:p>
        </w:tc>
        <w:tc>
          <w:tcPr>
            <w:tcW w:w="8222" w:type="dxa"/>
            <w:vAlign w:val="center"/>
          </w:tcPr>
          <w:p w14:paraId="585DC2EE" w14:textId="77777777" w:rsidR="00E267A7" w:rsidRPr="00E844C1" w:rsidRDefault="00E267A7" w:rsidP="00357EF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- 12月4日下午3點前完成請假，無需醫療證明。</w:t>
            </w: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  <w:t>- 該項目標</w:t>
            </w:r>
            <w:proofErr w:type="gramStart"/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註</w:t>
            </w:r>
            <w:proofErr w:type="gramEnd"/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請假，仍可參加12月5日其他報名項目。</w:t>
            </w:r>
          </w:p>
        </w:tc>
      </w:tr>
      <w:tr w:rsidR="00E267A7" w:rsidRPr="00E267A7" w14:paraId="420B201E" w14:textId="77777777" w:rsidTr="00B37169">
        <w:tc>
          <w:tcPr>
            <w:tcW w:w="1101" w:type="dxa"/>
            <w:vAlign w:val="center"/>
          </w:tcPr>
          <w:p w14:paraId="0AD0B77D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041BE8B1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/>
                <w:sz w:val="28"/>
                <w:szCs w:val="28"/>
              </w:rPr>
              <w:t>12月5日</w:t>
            </w:r>
          </w:p>
        </w:tc>
        <w:tc>
          <w:tcPr>
            <w:tcW w:w="1701" w:type="dxa"/>
            <w:vAlign w:val="center"/>
          </w:tcPr>
          <w:p w14:paraId="3DBA7D35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  <w:tc>
          <w:tcPr>
            <w:tcW w:w="2126" w:type="dxa"/>
            <w:vAlign w:val="center"/>
          </w:tcPr>
          <w:p w14:paraId="41A51AE6" w14:textId="77777777" w:rsidR="00B37169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357EFF">
              <w:rPr>
                <w:rFonts w:ascii="標楷體" w:eastAsia="標楷體" w:hAnsi="標楷體"/>
                <w:sz w:val="28"/>
                <w:szCs w:val="28"/>
              </w:rPr>
              <w:t>未請假</w:t>
            </w:r>
            <w:proofErr w:type="spellEnd"/>
          </w:p>
          <w:p w14:paraId="366228DB" w14:textId="44B85688" w:rsidR="00E267A7" w:rsidRPr="00357EFF" w:rsidRDefault="00B37169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且</w:t>
            </w:r>
            <w:proofErr w:type="spellStart"/>
            <w:r w:rsidR="00E267A7" w:rsidRPr="00357EFF">
              <w:rPr>
                <w:rFonts w:ascii="標楷體" w:eastAsia="標楷體" w:hAnsi="標楷體"/>
                <w:sz w:val="28"/>
                <w:szCs w:val="28"/>
              </w:rPr>
              <w:t>缺席</w:t>
            </w:r>
            <w:proofErr w:type="spellEnd"/>
          </w:p>
        </w:tc>
        <w:tc>
          <w:tcPr>
            <w:tcW w:w="8222" w:type="dxa"/>
            <w:vAlign w:val="center"/>
          </w:tcPr>
          <w:p w14:paraId="6EC621C9" w14:textId="756677B6" w:rsidR="00E267A7" w:rsidRPr="00E844C1" w:rsidRDefault="00E267A7" w:rsidP="00357EF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- 被註記為DNS未請假，系統鎖定。</w:t>
            </w: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  <w:t>- 無法參加12月5日及後續</w:t>
            </w:r>
            <w:r w:rsidR="00AB55AA" w:rsidRPr="00E844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所有報名項目。</w:t>
            </w:r>
          </w:p>
        </w:tc>
      </w:tr>
      <w:tr w:rsidR="00E267A7" w:rsidRPr="00E267A7" w14:paraId="7257CEA3" w14:textId="77777777" w:rsidTr="00B37169">
        <w:tc>
          <w:tcPr>
            <w:tcW w:w="1101" w:type="dxa"/>
            <w:vAlign w:val="center"/>
          </w:tcPr>
          <w:p w14:paraId="3FDC01BB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763B2CCF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/>
                <w:sz w:val="28"/>
                <w:szCs w:val="28"/>
              </w:rPr>
              <w:t>12月6日</w:t>
            </w:r>
          </w:p>
        </w:tc>
        <w:tc>
          <w:tcPr>
            <w:tcW w:w="1701" w:type="dxa"/>
            <w:vAlign w:val="center"/>
          </w:tcPr>
          <w:p w14:paraId="57330526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/>
                <w:sz w:val="28"/>
                <w:szCs w:val="28"/>
              </w:rPr>
              <w:t>是</w:t>
            </w:r>
          </w:p>
        </w:tc>
        <w:tc>
          <w:tcPr>
            <w:tcW w:w="2126" w:type="dxa"/>
            <w:vAlign w:val="center"/>
          </w:tcPr>
          <w:p w14:paraId="53658B0C" w14:textId="77777777" w:rsidR="00B37169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357EFF">
              <w:rPr>
                <w:rFonts w:ascii="標楷體" w:eastAsia="標楷體" w:hAnsi="標楷體"/>
                <w:sz w:val="28"/>
                <w:szCs w:val="28"/>
              </w:rPr>
              <w:t>事先申請</w:t>
            </w:r>
            <w:proofErr w:type="spellEnd"/>
          </w:p>
          <w:p w14:paraId="5B5957B2" w14:textId="7605B109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57EFF">
              <w:rPr>
                <w:rFonts w:ascii="標楷體" w:eastAsia="標楷體" w:hAnsi="標楷體"/>
                <w:sz w:val="28"/>
                <w:szCs w:val="28"/>
              </w:rPr>
              <w:t>不出賽</w:t>
            </w:r>
            <w:proofErr w:type="spellEnd"/>
          </w:p>
        </w:tc>
        <w:tc>
          <w:tcPr>
            <w:tcW w:w="8222" w:type="dxa"/>
            <w:vAlign w:val="center"/>
          </w:tcPr>
          <w:p w14:paraId="0D864027" w14:textId="77777777" w:rsidR="00E267A7" w:rsidRPr="00E844C1" w:rsidRDefault="00E267A7" w:rsidP="00357EF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- 12月5日下午3點前完成請假，無需醫療證明。</w:t>
            </w: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  <w:t>- 該項目標</w:t>
            </w:r>
            <w:proofErr w:type="gramStart"/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註</w:t>
            </w:r>
            <w:proofErr w:type="gramEnd"/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請假，仍可參加12月6日其他報名項目。</w:t>
            </w:r>
          </w:p>
        </w:tc>
      </w:tr>
      <w:tr w:rsidR="00E267A7" w:rsidRPr="00E267A7" w14:paraId="3D14B047" w14:textId="77777777" w:rsidTr="00B37169">
        <w:tc>
          <w:tcPr>
            <w:tcW w:w="1101" w:type="dxa"/>
            <w:vAlign w:val="center"/>
          </w:tcPr>
          <w:p w14:paraId="2D9F4571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5237CE33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/>
                <w:sz w:val="28"/>
                <w:szCs w:val="28"/>
              </w:rPr>
              <w:t>12月6日</w:t>
            </w:r>
          </w:p>
        </w:tc>
        <w:tc>
          <w:tcPr>
            <w:tcW w:w="1701" w:type="dxa"/>
            <w:vAlign w:val="center"/>
          </w:tcPr>
          <w:p w14:paraId="41EE65AD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  <w:tc>
          <w:tcPr>
            <w:tcW w:w="2126" w:type="dxa"/>
            <w:vAlign w:val="center"/>
          </w:tcPr>
          <w:p w14:paraId="452A12C4" w14:textId="77777777" w:rsidR="00B37169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357EFF">
              <w:rPr>
                <w:rFonts w:ascii="標楷體" w:eastAsia="標楷體" w:hAnsi="標楷體"/>
                <w:sz w:val="28"/>
                <w:szCs w:val="28"/>
              </w:rPr>
              <w:t>未請假</w:t>
            </w:r>
            <w:proofErr w:type="spellEnd"/>
          </w:p>
          <w:p w14:paraId="71BF6DF1" w14:textId="79943109" w:rsidR="00E267A7" w:rsidRPr="00357EFF" w:rsidRDefault="00B37169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且</w:t>
            </w:r>
            <w:proofErr w:type="spellStart"/>
            <w:r w:rsidR="00E267A7" w:rsidRPr="00357EFF">
              <w:rPr>
                <w:rFonts w:ascii="標楷體" w:eastAsia="標楷體" w:hAnsi="標楷體"/>
                <w:sz w:val="28"/>
                <w:szCs w:val="28"/>
              </w:rPr>
              <w:t>缺席</w:t>
            </w:r>
            <w:proofErr w:type="spellEnd"/>
          </w:p>
        </w:tc>
        <w:tc>
          <w:tcPr>
            <w:tcW w:w="8222" w:type="dxa"/>
            <w:vAlign w:val="center"/>
          </w:tcPr>
          <w:p w14:paraId="57E9BD6C" w14:textId="77777777" w:rsidR="00E267A7" w:rsidRPr="00E844C1" w:rsidRDefault="00E267A7" w:rsidP="00357EF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- 被註記為DNS未請假，系統鎖定。</w:t>
            </w: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  <w:t>- 無法參加12月6日</w:t>
            </w:r>
            <w:r w:rsidRPr="00E844C1">
              <w:rPr>
                <w:rFonts w:ascii="標楷體" w:eastAsia="標楷體" w:hAnsi="標楷體"/>
                <w:strike/>
                <w:sz w:val="28"/>
                <w:szCs w:val="28"/>
                <w:lang w:eastAsia="zh-TW"/>
              </w:rPr>
              <w:t>及</w:t>
            </w: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後續所有報名項目。</w:t>
            </w:r>
          </w:p>
        </w:tc>
      </w:tr>
      <w:tr w:rsidR="00E267A7" w:rsidRPr="00E267A7" w14:paraId="1174D866" w14:textId="77777777" w:rsidTr="00B37169">
        <w:tc>
          <w:tcPr>
            <w:tcW w:w="1101" w:type="dxa"/>
            <w:vAlign w:val="center"/>
          </w:tcPr>
          <w:p w14:paraId="5DBB57AD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14:paraId="771F776A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57EFF">
              <w:rPr>
                <w:rFonts w:ascii="標楷體" w:eastAsia="標楷體" w:hAnsi="標楷體"/>
                <w:sz w:val="28"/>
                <w:szCs w:val="28"/>
              </w:rPr>
              <w:t>比賽當天</w:t>
            </w:r>
            <w:proofErr w:type="spellEnd"/>
          </w:p>
        </w:tc>
        <w:tc>
          <w:tcPr>
            <w:tcW w:w="1701" w:type="dxa"/>
            <w:vAlign w:val="center"/>
          </w:tcPr>
          <w:p w14:paraId="0D35091C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/>
                <w:sz w:val="28"/>
                <w:szCs w:val="28"/>
              </w:rPr>
              <w:t>是</w:t>
            </w:r>
          </w:p>
        </w:tc>
        <w:tc>
          <w:tcPr>
            <w:tcW w:w="2126" w:type="dxa"/>
            <w:vAlign w:val="center"/>
          </w:tcPr>
          <w:p w14:paraId="09444DA3" w14:textId="77777777" w:rsidR="00B37169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357EFF">
              <w:rPr>
                <w:rFonts w:ascii="標楷體" w:eastAsia="標楷體" w:hAnsi="標楷體"/>
                <w:sz w:val="28"/>
                <w:szCs w:val="28"/>
              </w:rPr>
              <w:t>突發狀況</w:t>
            </w:r>
            <w:proofErr w:type="spellEnd"/>
          </w:p>
          <w:p w14:paraId="46AB245B" w14:textId="7A1EC3A3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57EFF">
              <w:rPr>
                <w:rFonts w:ascii="標楷體" w:eastAsia="標楷體" w:hAnsi="標楷體"/>
                <w:sz w:val="28"/>
                <w:szCs w:val="28"/>
              </w:rPr>
              <w:t>無法參賽</w:t>
            </w:r>
            <w:proofErr w:type="spellEnd"/>
          </w:p>
        </w:tc>
        <w:tc>
          <w:tcPr>
            <w:tcW w:w="8222" w:type="dxa"/>
            <w:vAlign w:val="center"/>
          </w:tcPr>
          <w:p w14:paraId="2E9E7ED7" w14:textId="55554EAE" w:rsidR="00E267A7" w:rsidRPr="00E844C1" w:rsidRDefault="00E267A7" w:rsidP="00357EF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- 提供醫療證明並於比賽前30分鐘內提交請假單。</w:t>
            </w: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  <w:t xml:space="preserve">- </w:t>
            </w:r>
            <w:r w:rsidRPr="004158A7"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  <w:t>核准後當天</w:t>
            </w:r>
            <w:r w:rsidR="004158A7" w:rsidRPr="004158A7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後續項目</w:t>
            </w:r>
            <w:r w:rsidRPr="004158A7"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  <w:t>無法再參賽</w:t>
            </w: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，</w:t>
            </w:r>
            <w:r w:rsidRPr="004158A7"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  <w:t>但可參加次日的後續項目</w:t>
            </w: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</w:tc>
      </w:tr>
      <w:tr w:rsidR="00E267A7" w:rsidRPr="00E267A7" w14:paraId="3AE73FCE" w14:textId="77777777" w:rsidTr="00B37169">
        <w:tc>
          <w:tcPr>
            <w:tcW w:w="1101" w:type="dxa"/>
            <w:vAlign w:val="center"/>
          </w:tcPr>
          <w:p w14:paraId="4A9E6FCF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14:paraId="3B343F3A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57EFF">
              <w:rPr>
                <w:rFonts w:ascii="標楷體" w:eastAsia="標楷體" w:hAnsi="標楷體"/>
                <w:sz w:val="28"/>
                <w:szCs w:val="28"/>
              </w:rPr>
              <w:t>比賽當天</w:t>
            </w:r>
            <w:proofErr w:type="spellEnd"/>
          </w:p>
        </w:tc>
        <w:tc>
          <w:tcPr>
            <w:tcW w:w="1701" w:type="dxa"/>
            <w:vAlign w:val="center"/>
          </w:tcPr>
          <w:p w14:paraId="5E6A648B" w14:textId="77777777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EFF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  <w:tc>
          <w:tcPr>
            <w:tcW w:w="2126" w:type="dxa"/>
            <w:vAlign w:val="center"/>
          </w:tcPr>
          <w:p w14:paraId="21A0E42E" w14:textId="77777777" w:rsidR="00B37169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357EFF">
              <w:rPr>
                <w:rFonts w:ascii="標楷體" w:eastAsia="標楷體" w:hAnsi="標楷體"/>
                <w:sz w:val="28"/>
                <w:szCs w:val="28"/>
              </w:rPr>
              <w:t>突發狀況</w:t>
            </w:r>
            <w:proofErr w:type="spellEnd"/>
          </w:p>
          <w:p w14:paraId="32A0057C" w14:textId="1C631ECA" w:rsidR="00E267A7" w:rsidRPr="00357EFF" w:rsidRDefault="00E267A7" w:rsidP="00357E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57EFF">
              <w:rPr>
                <w:rFonts w:ascii="標楷體" w:eastAsia="標楷體" w:hAnsi="標楷體"/>
                <w:sz w:val="28"/>
                <w:szCs w:val="28"/>
              </w:rPr>
              <w:t>無法參賽</w:t>
            </w:r>
            <w:proofErr w:type="spellEnd"/>
          </w:p>
        </w:tc>
        <w:tc>
          <w:tcPr>
            <w:tcW w:w="8222" w:type="dxa"/>
            <w:vAlign w:val="center"/>
          </w:tcPr>
          <w:p w14:paraId="3FFF297C" w14:textId="62771EDF" w:rsidR="00E267A7" w:rsidRPr="00E844C1" w:rsidRDefault="00E267A7" w:rsidP="00357EF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- </w:t>
            </w:r>
            <w:r w:rsidRPr="00DA3C08"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  <w:t>無法提供醫療證明，</w:t>
            </w:r>
            <w:r w:rsidR="00DA3C08" w:rsidRPr="00DA3C08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且</w:t>
            </w:r>
            <w:r w:rsidRPr="00DA3C08"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  <w:t>為未完成請假程序。</w:t>
            </w: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  <w:t>- 被註記為DNS未請假，無法參加當天及後續</w:t>
            </w:r>
            <w:r w:rsidR="00B57A5E" w:rsidRPr="00E844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  <w:r w:rsidRPr="00E844C1">
              <w:rPr>
                <w:rFonts w:ascii="標楷體" w:eastAsia="標楷體" w:hAnsi="標楷體"/>
                <w:sz w:val="28"/>
                <w:szCs w:val="28"/>
                <w:lang w:eastAsia="zh-TW"/>
              </w:rPr>
              <w:t>所有報名項目。</w:t>
            </w:r>
          </w:p>
        </w:tc>
      </w:tr>
    </w:tbl>
    <w:p w14:paraId="7D46AAFD" w14:textId="77777777" w:rsidR="00E267A7" w:rsidRPr="00E267A7" w:rsidRDefault="00E267A7">
      <w:pPr>
        <w:rPr>
          <w:rFonts w:ascii="標楷體" w:eastAsia="標楷體" w:hAnsi="標楷體"/>
          <w:lang w:eastAsia="zh-TW"/>
        </w:rPr>
      </w:pPr>
    </w:p>
    <w:sectPr w:rsidR="00E267A7" w:rsidRPr="00E267A7" w:rsidSect="00B37169">
      <w:pgSz w:w="15840" w:h="12240" w:orient="landscape" w:code="1"/>
      <w:pgMar w:top="567" w:right="567" w:bottom="567" w:left="567" w:header="720" w:footer="720" w:gutter="0"/>
      <w:cols w:space="720"/>
      <w:docGrid w:type="linesAndChars" w:linePitch="300" w:charSpace="-1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B363" w14:textId="77777777" w:rsidR="00A76636" w:rsidRDefault="00A76636" w:rsidP="00707703">
      <w:pPr>
        <w:spacing w:after="0" w:line="240" w:lineRule="auto"/>
      </w:pPr>
      <w:r>
        <w:separator/>
      </w:r>
    </w:p>
  </w:endnote>
  <w:endnote w:type="continuationSeparator" w:id="0">
    <w:p w14:paraId="1171DE38" w14:textId="77777777" w:rsidR="00A76636" w:rsidRDefault="00A76636" w:rsidP="0070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932B" w14:textId="77777777" w:rsidR="00A76636" w:rsidRDefault="00A76636" w:rsidP="00707703">
      <w:pPr>
        <w:spacing w:after="0" w:line="240" w:lineRule="auto"/>
      </w:pPr>
      <w:r>
        <w:separator/>
      </w:r>
    </w:p>
  </w:footnote>
  <w:footnote w:type="continuationSeparator" w:id="0">
    <w:p w14:paraId="40A7BBC8" w14:textId="77777777" w:rsidR="00A76636" w:rsidRDefault="00A76636" w:rsidP="0070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213"/>
  <w:drawingGridVerticalSpacing w:val="15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2DC7"/>
    <w:rsid w:val="0015074B"/>
    <w:rsid w:val="0029639D"/>
    <w:rsid w:val="002D103E"/>
    <w:rsid w:val="00326F90"/>
    <w:rsid w:val="00357EFF"/>
    <w:rsid w:val="004158A7"/>
    <w:rsid w:val="0065554C"/>
    <w:rsid w:val="00707703"/>
    <w:rsid w:val="00850177"/>
    <w:rsid w:val="00A76636"/>
    <w:rsid w:val="00AA1D8D"/>
    <w:rsid w:val="00AB55AA"/>
    <w:rsid w:val="00B37169"/>
    <w:rsid w:val="00B47730"/>
    <w:rsid w:val="00B57A5E"/>
    <w:rsid w:val="00B70873"/>
    <w:rsid w:val="00BF3425"/>
    <w:rsid w:val="00C16665"/>
    <w:rsid w:val="00C4677A"/>
    <w:rsid w:val="00CB0664"/>
    <w:rsid w:val="00D5671D"/>
    <w:rsid w:val="00DA3C08"/>
    <w:rsid w:val="00E267A7"/>
    <w:rsid w:val="00E844C1"/>
    <w:rsid w:val="00FC14D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098E60"/>
  <w14:defaultImageDpi w14:val="300"/>
  <w15:docId w15:val="{A8E8E71F-37FF-4C58-9874-FCF9718F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206127-9D0C-4C6A-98F2-D6F4B9A4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cp:lastModifiedBy>User</cp:lastModifiedBy>
  <cp:revision>13</cp:revision>
  <dcterms:created xsi:type="dcterms:W3CDTF">2024-10-20T12:04:00Z</dcterms:created>
  <dcterms:modified xsi:type="dcterms:W3CDTF">2024-10-22T01:14:00Z</dcterms:modified>
  <cp:category/>
</cp:coreProperties>
</file>